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COVID Word Scramble</w:t>
      </w:r>
    </w:p>
    <w:p>
      <w:pPr>
        <w:pStyle w:val="Questions"/>
      </w:pPr>
      <w:r>
        <w:t xml:space="preserve">1. RBDYIH CUDEESLH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MOZO EISMNGTE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OTTIEL APPER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KWLRTEOE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USB MPOLIDA IRVELYDE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ETNASICD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AKMSS SSAMK MASKS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IANZSEITR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LEOOGG CRSASOMOL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AIITDLG RLNAGEIN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NINAQUTAER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IXS ETFE TAPRA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TEKA UTO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ATTMERREPEU DRREAE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15. OMHE DLRYIEEV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OENLIN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URVILAT SAINOUARGDT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 Word Scramble</dc:title>
  <dcterms:created xsi:type="dcterms:W3CDTF">2021-10-12T20:39:35Z</dcterms:created>
  <dcterms:modified xsi:type="dcterms:W3CDTF">2021-10-12T20:39:35Z</dcterms:modified>
</cp:coreProperties>
</file>