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COWBOY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drover    </w:t>
      </w:r>
      <w:r>
        <w:t xml:space="preserve">   cattleman    </w:t>
      </w:r>
      <w:r>
        <w:t xml:space="preserve">   cowboy    </w:t>
      </w:r>
      <w:r>
        <w:t xml:space="preserve">   bronco    </w:t>
      </w:r>
      <w:r>
        <w:t xml:space="preserve">   buckaroo    </w:t>
      </w:r>
      <w:r>
        <w:t xml:space="preserve">   rancher    </w:t>
      </w:r>
      <w:r>
        <w:t xml:space="preserve">   herdsman    </w:t>
      </w:r>
      <w:r>
        <w:t xml:space="preserve">   vaquero    </w:t>
      </w:r>
      <w:r>
        <w:t xml:space="preserve">   paniolo    </w:t>
      </w:r>
      <w:r>
        <w:t xml:space="preserve">   gaucho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COWBOY </dc:title>
  <dcterms:created xsi:type="dcterms:W3CDTF">2021-10-11T04:44:49Z</dcterms:created>
  <dcterms:modified xsi:type="dcterms:W3CDTF">2021-10-11T04:44:49Z</dcterms:modified>
</cp:coreProperties>
</file>