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C&amp;O Canal National Historical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appalachiantrail    </w:t>
      </w:r>
      <w:r>
        <w:t xml:space="preserve">   aqueduct    </w:t>
      </w:r>
      <w:r>
        <w:t xml:space="preserve">   billgoat    </w:t>
      </w:r>
      <w:r>
        <w:t xml:space="preserve">   campground    </w:t>
      </w:r>
      <w:r>
        <w:t xml:space="preserve">   canawler    </w:t>
      </w:r>
      <w:r>
        <w:t xml:space="preserve">   carderock    </w:t>
      </w:r>
      <w:r>
        <w:t xml:space="preserve">   charlesmercer    </w:t>
      </w:r>
      <w:r>
        <w:t xml:space="preserve">   clarabarton    </w:t>
      </w:r>
      <w:r>
        <w:t xml:space="preserve">   conococheague    </w:t>
      </w:r>
      <w:r>
        <w:t xml:space="preserve">   culvert    </w:t>
      </w:r>
      <w:r>
        <w:t xml:space="preserve">   cushwabasin    </w:t>
      </w:r>
      <w:r>
        <w:t xml:space="preserve">   fletcherscove    </w:t>
      </w:r>
      <w:r>
        <w:t xml:space="preserve">   greatfalls    </w:t>
      </w:r>
      <w:r>
        <w:t xml:space="preserve">   harpersferry    </w:t>
      </w:r>
      <w:r>
        <w:t xml:space="preserve">   lockhouse    </w:t>
      </w:r>
      <w:r>
        <w:t xml:space="preserve">   mcmahonsmill    </w:t>
      </w:r>
      <w:r>
        <w:t xml:space="preserve">   milemarker    </w:t>
      </w:r>
      <w:r>
        <w:t xml:space="preserve">   odouglas    </w:t>
      </w:r>
      <w:r>
        <w:t xml:space="preserve">   olmstead    </w:t>
      </w:r>
      <w:r>
        <w:t xml:space="preserve">   pawpaw    </w:t>
      </w:r>
      <w:r>
        <w:t xml:space="preserve">   potomac    </w:t>
      </w:r>
      <w:r>
        <w:t xml:space="preserve">   railroad    </w:t>
      </w:r>
      <w:r>
        <w:t xml:space="preserve">   swains    </w:t>
      </w:r>
      <w:r>
        <w:t xml:space="preserve">   tonoloway    </w:t>
      </w:r>
      <w:r>
        <w:t xml:space="preserve">   towpath    </w:t>
      </w:r>
      <w:r>
        <w:t xml:space="preserve">   whitesferry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C&amp;O Canal National Historical Park</dc:title>
  <dcterms:created xsi:type="dcterms:W3CDTF">2021-10-11T02:45:04Z</dcterms:created>
  <dcterms:modified xsi:type="dcterms:W3CDTF">2021-10-11T02:45:04Z</dcterms:modified>
</cp:coreProperties>
</file>