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of the 3 main reasons of CO's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judged a tribunal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of the 3 main reasons of CO's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that judged a tribunal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the military service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Adjective used for a 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of the 3 main reasons of CO's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military service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 used for a 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that judged a tribunal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CO's</dc:title>
  <dcterms:created xsi:type="dcterms:W3CDTF">2021-10-11T04:16:59Z</dcterms:created>
  <dcterms:modified xsi:type="dcterms:W3CDTF">2021-10-11T04:16:59Z</dcterms:modified>
</cp:coreProperties>
</file>