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CP1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Fragmentation of megakaryocytes creates this formed element that is important for hemostasis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Oxygen therapy device that should be chosen when SpO2 is 81%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term for coughing up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V/Q = ∞ it is absolute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clot formation often in the legs that can result from pregnancy or sitting for extended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Hypocapnia alone will lead to a respiratory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V/Q would be (increased/normal/decreased) with pulmonary embolism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Thoracic imaging technique used as the gold standard to identify a pulmonary embolism by visualizing the blood vessels of the pulmonary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Respiratory rate greater than 20 breaths/min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Physiological mechanism that dissolves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Heart rate greater than 100 beats/min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Swelling of the ankles and/or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Hemodynamic value representing right heart pressure which will be elevated with a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Patient's sensation of feeling short of breath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CP1 Worksheet</dc:title>
  <dcterms:created xsi:type="dcterms:W3CDTF">2021-10-11T04:44:54Z</dcterms:created>
  <dcterms:modified xsi:type="dcterms:W3CDTF">2021-10-11T04:44:54Z</dcterms:modified>
</cp:coreProperties>
</file>