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CP6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model that explains the properties of different states of matter in terms of the movement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mass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made of two protons and two neutrons, emitted as ionising radiation from some radioactive isotopes.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particle found in the nucleus (neutron or proton).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electromagnetic spectrum that can be detected by 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Electromagnetic waves that can be detected by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neutral part of an element that can take part in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particle found in the nucleus of an atom having zero charge and mass of 1 (relative to a proton).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particle found in the nucleus of an atom, having a positive charge and the same mass as a neutron.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word used to describe the way electrons move around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protons in an atomic nucleus. Another term for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central part of an atom or 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Radiation that can cause charged particles (ions) to be formed. It can cause tissue damage and DNA mutations.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simple substance made up of only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arrangement of electrons in shells around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set of wavelengths of light or other electromagnetic radiation showing which wavelengths have been given out (emitted) by a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the nucleus of an atom. It is also known as the proton numbe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of an element with the same number of protons (atomic number) but different mass numbers due to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transfer,including radio waves, microwaves, infrared, visible light, ultraviolet, X-rays and gamma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 that has lost electrons and so has an overall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protons and neutrons in the nucleus of an atom. It is also known as the nucleon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particle that is smaller than an atom, such as a proton, neutron or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of something compared to the mass of something else which is often given the mass of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around a nucleus that can be occupied by electrons. Shells are usually drawn as circles. Also called an electron energy level or an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tiny particle with a negative charge and very little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spectrum of light (or other electromagnetic radiation) that includes black lines. These are caused by some wavelengths being absorbed by the materials that the light (or radiation) passes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atom or group of atoms with an electrical charge due to the gain or loss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between a point on one wave and the same point on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term for kinetic theory.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CP6 Definitions </dc:title>
  <dcterms:created xsi:type="dcterms:W3CDTF">2021-10-11T04:44:50Z</dcterms:created>
  <dcterms:modified xsi:type="dcterms:W3CDTF">2021-10-11T04:44:50Z</dcterms:modified>
</cp:coreProperties>
</file>