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CPHON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Jaundice is secondary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Interfers with drug penetration into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emetogenic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that increases photosensitivity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Simultaneous clotting and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Severe Congential Neutropenia can be treated with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Complication of Thalessemia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pediatric CNS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Patients with central lines are at risk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Abdominal radiation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Grades III &amp;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tachycardia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severe form of SCD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Nutritional deficits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Potential CNS post op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with hemophilia have a prolonged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VP shunt placed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Emergency in an immunocompromised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Uncommon symptom of pediatric CNS 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CPHON Review</dc:title>
  <dcterms:created xsi:type="dcterms:W3CDTF">2021-10-11T04:43:41Z</dcterms:created>
  <dcterms:modified xsi:type="dcterms:W3CDTF">2021-10-11T04:43:41Z</dcterms:modified>
</cp:coreProperties>
</file>