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CPHT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for Sugar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thyroid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foot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toe or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vein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for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for foot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for itch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for vein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 for eye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for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 for fat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Word for Breast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Word for finger or toe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Word for Bladder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Word for Stomach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bring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Word for muscle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Word for snynovial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Word for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word for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word for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Word for liver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Word for Chest(Greek)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Word for Skin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word for breast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Fibers Seperating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Word for Kidney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Word for tissue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Word for bone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Word for Kidney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Word for Bladder (Latin)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Heart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sternum or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fat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eye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for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for tongue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dry;  scaly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word for lung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 for vertabrae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 lower leg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Word for skin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word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Word for ear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Word for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Word for lung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Word for Heart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Word for blood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word for vertabrae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Word for joint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Word for chest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Word for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Word for itch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Word for blood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Word for bent or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Word for nerve (Greek)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CPHT Terms</dc:title>
  <dcterms:created xsi:type="dcterms:W3CDTF">2021-10-11T04:44:13Z</dcterms:created>
  <dcterms:modified xsi:type="dcterms:W3CDTF">2021-10-11T04:44:13Z</dcterms:modified>
</cp:coreProperties>
</file>