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CPH TECH WEEK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X-RAY    </w:t>
      </w:r>
      <w:r>
        <w:t xml:space="preserve">   RADIOLOGY    </w:t>
      </w:r>
      <w:r>
        <w:t xml:space="preserve">   QUALITY CONTROL    </w:t>
      </w:r>
      <w:r>
        <w:t xml:space="preserve">   TECHNOLOGIST    </w:t>
      </w:r>
      <w:r>
        <w:t xml:space="preserve">   FRACTURE    </w:t>
      </w:r>
      <w:r>
        <w:t xml:space="preserve">   CAT SCAN    </w:t>
      </w:r>
      <w:r>
        <w:t xml:space="preserve">   MRI    </w:t>
      </w:r>
      <w:r>
        <w:t xml:space="preserve">   MAMMOGRAPHY    </w:t>
      </w:r>
      <w:r>
        <w:t xml:space="preserve">   RADIOPAQUE    </w:t>
      </w:r>
      <w:r>
        <w:t xml:space="preserve">   IMAGING    </w:t>
      </w:r>
      <w:r>
        <w:t xml:space="preserve">   ULTRASOUND    </w:t>
      </w:r>
      <w:r>
        <w:t xml:space="preserve">   BARIUM    </w:t>
      </w:r>
      <w:r>
        <w:t xml:space="preserve">   DIGITAL    </w:t>
      </w:r>
      <w:r>
        <w:t xml:space="preserve">   ROENTGEN    </w:t>
      </w:r>
      <w:r>
        <w:t xml:space="preserve">   BONE    </w:t>
      </w:r>
      <w:r>
        <w:t xml:space="preserve">   RADIOLOGIST    </w:t>
      </w:r>
      <w:r>
        <w:t xml:space="preserve">   NUCLEAR MEDICINE    </w:t>
      </w:r>
      <w:r>
        <w:t xml:space="preserve">   DEXA    </w:t>
      </w:r>
      <w:r>
        <w:t xml:space="preserve">   PATIENT CARE    </w:t>
      </w:r>
      <w:r>
        <w:t xml:space="preserve">   BIOPSY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CPH TECH WEEK 2018</dc:title>
  <dcterms:created xsi:type="dcterms:W3CDTF">2021-10-11T04:43:54Z</dcterms:created>
  <dcterms:modified xsi:type="dcterms:W3CDTF">2021-10-11T04:43:54Z</dcterms:modified>
</cp:coreProperties>
</file>