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CPM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forceful action or procedure, especially when intended to dominate or 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35-80%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Staff on Patient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Type 2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on Staff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Civility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hospital staff have been physically assaulted at least once during their careers.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Documentation Tips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 work of staying present even with those with whom we have deep rooted and fierce disagreements.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Healthcare workers suffer 50% of all assaults.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Primary Interventions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Security is responsible for the safety on the unit.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Acute emotional upset manifested in the inability to cope emotionally, cognitively or behaviorally.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 high risk patient, safety huddles, safety rounding, staff education, trauma informed care, unit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Type 3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behaviors and use quotations marks for verbal aggression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Activity</dc:title>
  <dcterms:created xsi:type="dcterms:W3CDTF">2022-01-20T03:34:56Z</dcterms:created>
  <dcterms:modified xsi:type="dcterms:W3CDTF">2022-01-20T03:34:56Z</dcterms:modified>
</cp:coreProperties>
</file>