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CPO Selectee Weekly Word Scramble</w:t>
      </w:r>
    </w:p>
    <w:p>
      <w:pPr>
        <w:pStyle w:val="Questions"/>
      </w:pPr>
      <w:r>
        <w:t xml:space="preserve">1. ASULLFCIOA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ITCISOLPUUN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EMIASPRINLK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EAOELNIITDN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IPATULEDM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 TYSIOEPHSH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CARHNMIA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IESBTHTLAP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AONFITROM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TECROK RLRTYLAEI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EAEPC ETRAYT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PIANHMIMDS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RMNKSAMA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ANNISIIG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FDLIE PHSAOITL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 Selectee Weekly Word Scramble</dc:title>
  <dcterms:created xsi:type="dcterms:W3CDTF">2021-10-11T04:45:01Z</dcterms:created>
  <dcterms:modified xsi:type="dcterms:W3CDTF">2021-10-11T04:45:01Z</dcterms:modified>
</cp:coreProperties>
</file>