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CPP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Swaybar    </w:t>
      </w:r>
      <w:r>
        <w:t xml:space="preserve">   Catalog    </w:t>
      </w:r>
      <w:r>
        <w:t xml:space="preserve">   Cpp    </w:t>
      </w:r>
      <w:r>
        <w:t xml:space="preserve">   Fueltank    </w:t>
      </w:r>
      <w:r>
        <w:t xml:space="preserve">   Exhaust    </w:t>
      </w:r>
      <w:r>
        <w:t xml:space="preserve">   Hotrod    </w:t>
      </w:r>
      <w:r>
        <w:t xml:space="preserve">   Products    </w:t>
      </w:r>
      <w:r>
        <w:t xml:space="preserve">   Performance    </w:t>
      </w:r>
      <w:r>
        <w:t xml:space="preserve">   Classic    </w:t>
      </w:r>
      <w:r>
        <w:t xml:space="preserve">   Shocks    </w:t>
      </w:r>
      <w:r>
        <w:t xml:space="preserve">   Coilover    </w:t>
      </w:r>
      <w:r>
        <w:t xml:space="preserve">   Rotors    </w:t>
      </w:r>
      <w:r>
        <w:t xml:space="preserve">   Spindles    </w:t>
      </w:r>
      <w:r>
        <w:t xml:space="preserve">   Summit    </w:t>
      </w:r>
      <w:r>
        <w:t xml:space="preserve">   Dealer    </w:t>
      </w:r>
      <w:r>
        <w:t xml:space="preserve">   Mom    </w:t>
      </w:r>
      <w:r>
        <w:t xml:space="preserve">   Willcall    </w:t>
      </w:r>
      <w:r>
        <w:t xml:space="preserve">   Sema    </w:t>
      </w:r>
      <w:r>
        <w:t xml:space="preserve">   Nomad    </w:t>
      </w:r>
      <w:r>
        <w:t xml:space="preserve">   Chevelle    </w:t>
      </w:r>
      <w:r>
        <w:t xml:space="preserve">   Ford    </w:t>
      </w:r>
      <w:r>
        <w:t xml:space="preserve">   Chevy    </w:t>
      </w:r>
      <w:r>
        <w:t xml:space="preserve">   Cars    </w:t>
      </w:r>
      <w:r>
        <w:t xml:space="preserve">   Showroom    </w:t>
      </w:r>
      <w:r>
        <w:t xml:space="preserve">   Truck    </w:t>
      </w:r>
      <w:r>
        <w:t xml:space="preserve">   Camaro    </w:t>
      </w:r>
      <w:r>
        <w:t xml:space="preserve">   Booster    </w:t>
      </w:r>
      <w:r>
        <w:t xml:space="preserve">   Orangethorpe    </w:t>
      </w:r>
      <w:r>
        <w:t xml:space="preserve">   Suspension    </w:t>
      </w:r>
      <w:r>
        <w:t xml:space="preserve">   Steering    </w:t>
      </w:r>
      <w:r>
        <w:t xml:space="preserve">   Brakes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CPP Word Search </dc:title>
  <dcterms:created xsi:type="dcterms:W3CDTF">2021-10-11T04:45:24Z</dcterms:created>
  <dcterms:modified xsi:type="dcterms:W3CDTF">2021-10-11T04:45:24Z</dcterms:modified>
</cp:coreProperties>
</file>