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CPR/AED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 this after compressions and before breaths if you believe the airway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Chain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used to "interview" a conscious victim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of the 3 C's to size up the scene and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compressions performed for one set of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Final of the 3 C's that you provide for the victim if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Depth you compress an adults chest during CPR. At least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used to "restart" victim in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Must be given by person or parent/guardian if coherent or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back blows and abdominal thrusts for a conscious choking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Position victim is placed in if breathing and has a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that protects lay responders from being sued if their service is voluntary and within guidelines of their training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Blockage of blood flow to part of the heart causing that part of the muscle to "die"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Improper function of the hearts electrical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of the 3 C's to activate 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______ is the 3rd link in the Cardiac Chain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______ of cardiac arrest is the first link in the Cardiac Chain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to protect yourself when giving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breaths given for each set of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do to the head if the first breath doesn't go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CPR/AED</dc:title>
  <dcterms:created xsi:type="dcterms:W3CDTF">2022-08-02T20:54:09Z</dcterms:created>
  <dcterms:modified xsi:type="dcterms:W3CDTF">2022-08-02T20:54:09Z</dcterms:modified>
</cp:coreProperties>
</file>