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CPR/AED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Valves    </w:t>
      </w:r>
      <w:r>
        <w:t xml:space="preserve">   Chambers    </w:t>
      </w:r>
      <w:r>
        <w:t xml:space="preserve">   Atrium    </w:t>
      </w:r>
      <w:r>
        <w:t xml:space="preserve">   Ventricle    </w:t>
      </w:r>
      <w:r>
        <w:t xml:space="preserve">   Arteries    </w:t>
      </w:r>
      <w:r>
        <w:t xml:space="preserve">   Veins    </w:t>
      </w:r>
      <w:r>
        <w:t xml:space="preserve">   Aortic    </w:t>
      </w:r>
      <w:r>
        <w:t xml:space="preserve">   Pulmonic    </w:t>
      </w:r>
      <w:r>
        <w:t xml:space="preserve">   Tricuspid    </w:t>
      </w:r>
      <w:r>
        <w:t xml:space="preserve">   Mitral    </w:t>
      </w:r>
      <w:r>
        <w:t xml:space="preserve">   American Heart Association    </w:t>
      </w:r>
      <w:r>
        <w:t xml:space="preserve">   Shock Advised    </w:t>
      </w:r>
      <w:r>
        <w:t xml:space="preserve">   Pads    </w:t>
      </w:r>
      <w:r>
        <w:t xml:space="preserve">   AED    </w:t>
      </w:r>
      <w:r>
        <w:t xml:space="preserve">   Breaths    </w:t>
      </w:r>
      <w:r>
        <w:t xml:space="preserve">   Heel of Hand    </w:t>
      </w:r>
      <w:r>
        <w:t xml:space="preserve">   Heart Attack    </w:t>
      </w:r>
      <w:r>
        <w:t xml:space="preserve">   Cardiac Arrest    </w:t>
      </w:r>
      <w:r>
        <w:t xml:space="preserve">   Pulse    </w:t>
      </w:r>
      <w:r>
        <w:t xml:space="preserve">   Hands Only    </w:t>
      </w:r>
      <w:r>
        <w:t xml:space="preserve">   Call911    </w:t>
      </w:r>
      <w:r>
        <w:t xml:space="preserve">   Staying Alive    </w:t>
      </w:r>
      <w:r>
        <w:t xml:space="preserve">   Compression    </w:t>
      </w:r>
      <w:r>
        <w:t xml:space="preserve">   CPR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CPR/AED</dc:title>
  <dcterms:created xsi:type="dcterms:W3CDTF">2021-10-11T04:44:07Z</dcterms:created>
  <dcterms:modified xsi:type="dcterms:W3CDTF">2021-10-11T04:44:07Z</dcterms:modified>
</cp:coreProperties>
</file>