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CPR/AED</w:t>
      </w:r>
    </w:p>
    <w:p>
      <w:pPr>
        <w:pStyle w:val="Questions"/>
      </w:pPr>
      <w:r>
        <w:t xml:space="preserve">1. UYPLRCAODIMAONR OUSECASITINTR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DALTU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DLHIC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COORSSEINPSM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UOTHM OT OUMHT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EON UDEDNRH EPR INMTEU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KECCH ETH SECEN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RAE UYO AOKY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HVAES TEH ESTCH ARHI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OEVMRE EHT BAR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OTW EFIGNSR OFR NTNIFA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ONE ANDH ROF LCIDH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LCLA 119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CKCEH OFR IBTARENGH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OTW TEASBHR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IHYRTT OMSSPEOCRIN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EIVF TSSE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KOHICGN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HICEMLHI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IMAOLANDB TTHSRSU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EHAD LITT ICNH TFIL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ROLL ODYB OT SDEI FI OTMIV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24. SEHCT PDAS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SAEV A IELF TADYO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CPR/AED</dc:title>
  <dcterms:created xsi:type="dcterms:W3CDTF">2021-10-11T04:44:01Z</dcterms:created>
  <dcterms:modified xsi:type="dcterms:W3CDTF">2021-10-11T04:44:01Z</dcterms:modified>
</cp:coreProperties>
</file>