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CPR/FIRSTAID/LGTERMS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Backboard    </w:t>
      </w:r>
      <w:r>
        <w:t xml:space="preserve">   HAINES    </w:t>
      </w:r>
      <w:r>
        <w:t xml:space="preserve">   Sunscreen    </w:t>
      </w:r>
      <w:r>
        <w:t xml:space="preserve">   Whistle    </w:t>
      </w:r>
      <w:r>
        <w:t xml:space="preserve">   Lifeguard    </w:t>
      </w:r>
      <w:r>
        <w:t xml:space="preserve">   PPE    </w:t>
      </w:r>
      <w:r>
        <w:t xml:space="preserve">   CPR    </w:t>
      </w:r>
      <w:r>
        <w:t xml:space="preserve">   First aid    </w:t>
      </w:r>
      <w:r>
        <w:t xml:space="preserve">   Secondary assessment    </w:t>
      </w:r>
      <w:r>
        <w:t xml:space="preserve">   Level of consciousness    </w:t>
      </w:r>
      <w:r>
        <w:t xml:space="preserve">   EAP    </w:t>
      </w:r>
      <w:r>
        <w:t xml:space="preserve">   AED    </w:t>
      </w:r>
      <w:r>
        <w:t xml:space="preserve">   FAST    </w:t>
      </w:r>
      <w:r>
        <w:t xml:space="preserve">   RICE    </w:t>
      </w:r>
      <w:r>
        <w:t xml:space="preserve">  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CPR/FIRSTAID/LGTERMS</dc:title>
  <dcterms:created xsi:type="dcterms:W3CDTF">2021-10-11T04:44:19Z</dcterms:created>
  <dcterms:modified xsi:type="dcterms:W3CDTF">2021-10-11T04:44:19Z</dcterms:modified>
</cp:coreProperties>
</file>