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CPRMC LAB WEEK 2019</w:t>
      </w:r>
    </w:p>
    <w:p>
      <w:pPr>
        <w:pStyle w:val="Questions"/>
      </w:pPr>
      <w:r>
        <w:t xml:space="preserve">1. OOLGEHIMBN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TNAAYEL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URITEOTYCLCE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YESLIHOSM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UQLOATI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NEAGTER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OLPMETEC LDOBO OCUNT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BDOOL GNLIOTCT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OYNTBIDA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CCANER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EANTIGN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ZEMEYN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SNOOCRTL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IRCRTAAOBL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UMSER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OSLTHEMBTIPO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ICGATLANNTOUA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ITTRE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MHTERICSY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TNORHBRPIMO IEMT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DLOBO SGA NSAASLIY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EUSLOGC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ITNARAOIPS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HLAOYTGOP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EOCMRAITHT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ILEMCAD LAB ITNENCHCAI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27. EAAINM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BYFUF CAOT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MMOHROSCOE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LUNNISI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MASPAL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SSAAY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TEVETCU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IULTQAY RNTLOOC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35. LIOYGOBCIORM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GHOYMEOLAT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OTSYOGLHI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YRGSEOOL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BDOOL KNAB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MAGR IATNS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CPRMC LAB WEEK 2019</dc:title>
  <dcterms:created xsi:type="dcterms:W3CDTF">2021-10-11T04:45:15Z</dcterms:created>
  <dcterms:modified xsi:type="dcterms:W3CDTF">2021-10-11T04:45:15Z</dcterms:modified>
</cp:coreProperties>
</file>