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CPR/Risk Management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check, is a quick way of checking signs and symptoms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for Cardio Pulmonary Resuscitation is ________compressions to 2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____________occurs when blood flows to part of the heart muscle is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Compressions should be atleast _______inches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________ illness is an illness that strikes suddenly and usually lasts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giving first aid care, you must obtain?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severe, life-threatening allergic reaction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sounds, odors, sights, behaviors are signs of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basic and portable type of breathing barrier is a________?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adult or child is __________, give a combination of 5 back blows followed by 5 abdominal thrusts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occurs when blood flow to part of the brain is 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give ________, you help keep oxygenated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harmful microorganisms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gathering information as you interview and injured or ill person, you can use the nmeumonic (memory) aid______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CPR/Risk Management March</dc:title>
  <dcterms:created xsi:type="dcterms:W3CDTF">2021-10-11T04:44:12Z</dcterms:created>
  <dcterms:modified xsi:type="dcterms:W3CDTF">2021-10-11T04:44:12Z</dcterms:modified>
</cp:coreProperties>
</file>