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Response    </w:t>
      </w:r>
      <w:r>
        <w:t xml:space="preserve">   Push    </w:t>
      </w:r>
      <w:r>
        <w:t xml:space="preserve">   Muscle    </w:t>
      </w:r>
      <w:r>
        <w:t xml:space="preserve">   Save    </w:t>
      </w:r>
      <w:r>
        <w:t xml:space="preserve">   Life    </w:t>
      </w:r>
      <w:r>
        <w:t xml:space="preserve">   Paramedic    </w:t>
      </w:r>
      <w:r>
        <w:t xml:space="preserve">   Ambulance    </w:t>
      </w:r>
      <w:r>
        <w:t xml:space="preserve">   Police    </w:t>
      </w:r>
      <w:r>
        <w:t xml:space="preserve">   FIreman    </w:t>
      </w:r>
      <w:r>
        <w:t xml:space="preserve">   Compressions    </w:t>
      </w:r>
      <w:r>
        <w:t xml:space="preserve">   Call    </w:t>
      </w:r>
      <w:r>
        <w:t xml:space="preserve">   Heart    </w:t>
      </w:r>
      <w:r>
        <w:t xml:space="preserve">   Help    </w:t>
      </w:r>
      <w:r>
        <w:t xml:space="preserve">   Oxygen    </w:t>
      </w:r>
      <w:r>
        <w:t xml:space="preserve">   Blood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2021-10-11T04:43:43Z</dcterms:created>
  <dcterms:modified xsi:type="dcterms:W3CDTF">2021-10-11T04:43:43Z</dcterms:modified>
</cp:coreProperties>
</file>