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Mask    </w:t>
      </w:r>
      <w:r>
        <w:t xml:space="preserve">   adult    </w:t>
      </w:r>
      <w:r>
        <w:t xml:space="preserve">   infant    </w:t>
      </w:r>
      <w:r>
        <w:t xml:space="preserve">   CPR    </w:t>
      </w:r>
      <w:r>
        <w:t xml:space="preserve">   assessment    </w:t>
      </w:r>
      <w:r>
        <w:t xml:space="preserve">   patient    </w:t>
      </w:r>
      <w:r>
        <w:t xml:space="preserve">   rescurer    </w:t>
      </w:r>
      <w:r>
        <w:t xml:space="preserve">   survival    </w:t>
      </w:r>
      <w:r>
        <w:t xml:space="preserve">   arrest    </w:t>
      </w:r>
      <w:r>
        <w:t xml:space="preserve">   heart attack    </w:t>
      </w:r>
      <w:r>
        <w:t xml:space="preserve">   respirations    </w:t>
      </w:r>
      <w:r>
        <w:t xml:space="preserve">   pulse    </w:t>
      </w:r>
      <w:r>
        <w:t xml:space="preserve">   AED    </w:t>
      </w:r>
      <w:r>
        <w:t xml:space="preserve">   ventilation    </w:t>
      </w:r>
      <w:r>
        <w:t xml:space="preserve">   ambu bag    </w:t>
      </w:r>
      <w:r>
        <w:t xml:space="preserve">   cardiac    </w:t>
      </w:r>
      <w:r>
        <w:t xml:space="preserve">   compressions    </w:t>
      </w:r>
      <w:r>
        <w:t xml:space="preserve">   defibrillator    </w:t>
      </w:r>
      <w:r>
        <w:t xml:space="preserve">   recoil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2021-10-11T04:44:44Z</dcterms:created>
  <dcterms:modified xsi:type="dcterms:W3CDTF">2021-10-11T04:44:44Z</dcterms:modified>
</cp:coreProperties>
</file>