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how many rescue breaths after chest compressions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cause of cardiac arrest in an infant/child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seconds should it take for one cycle of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 you leave the scene to call 911 before you initiate CPR (if alone)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 choking pregnant or obese patient, should you use chest or abdominal thrust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should you check the pulse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CPR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should you check to the breathing of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the modified lateral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how many cheat compressions after rescue breaths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2021-10-11T04:45:15Z</dcterms:created>
  <dcterms:modified xsi:type="dcterms:W3CDTF">2021-10-11T04:45:15Z</dcterms:modified>
</cp:coreProperties>
</file>