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hands do you use for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Cardiopulmonary resuscitation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Compression, airway,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Automated external defibrillators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pressuring upon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by which air enters and leaves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first aid procedure for dislodging an obstruction from a persons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 body airway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fingers do you use for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 held device with a face mask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2021-10-11T04:45:17Z</dcterms:created>
  <dcterms:modified xsi:type="dcterms:W3CDTF">2021-10-11T04:45:17Z</dcterms:modified>
</cp:coreProperties>
</file>