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of the 3 C's to size up scene and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Depth you compress an adults chest during CPR. At least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used to "interview" a conscious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breaths given for each set of CPR.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of the 3 C's that you provide for victim if permitted.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to the head if first breath doesn't go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 this after compressions and before breaths if you believe airway is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compressions performed for one set of CPR.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protect yourself when giving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restart victim in cardiac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of the 3 C's to activate EMS/911.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2022-08-02T21:45:34Z</dcterms:created>
  <dcterms:modified xsi:type="dcterms:W3CDTF">2022-08-02T21:45:34Z</dcterms:modified>
</cp:coreProperties>
</file>