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CALL    </w:t>
      </w:r>
      <w:r>
        <w:t xml:space="preserve">   CHECK    </w:t>
      </w:r>
      <w:r>
        <w:t xml:space="preserve">   AED    </w:t>
      </w:r>
      <w:r>
        <w:t xml:space="preserve">   ELECTRICSHOCK    </w:t>
      </w:r>
      <w:r>
        <w:t xml:space="preserve">   CYCLES    </w:t>
      </w:r>
      <w:r>
        <w:t xml:space="preserve">   BREATH    </w:t>
      </w:r>
      <w:r>
        <w:t xml:space="preserve">   COMPRESSIONS    </w:t>
      </w:r>
      <w:r>
        <w:t xml:space="preserve">   TENSECONDS    </w:t>
      </w:r>
      <w:r>
        <w:t xml:space="preserve">   UNCONSCIOUS    </w:t>
      </w:r>
      <w:r>
        <w:t xml:space="preserve">   DEFIBRILLATION    </w:t>
      </w:r>
      <w:r>
        <w:t xml:space="preserve">   CHAINOFSURVIVAL    </w:t>
      </w:r>
      <w:r>
        <w:t xml:space="preserve">   CPR    </w:t>
      </w:r>
      <w:r>
        <w:t xml:space="preserve">   CHESTDISCOMFORT    </w:t>
      </w:r>
      <w:r>
        <w:t xml:space="preserve">   NAUSEA    </w:t>
      </w:r>
      <w:r>
        <w:t xml:space="preserve">   DIZZINESS    </w:t>
      </w:r>
      <w:r>
        <w:t xml:space="preserve">   CARDIACARREST    </w:t>
      </w:r>
      <w:r>
        <w:t xml:space="preserve">   CORONARYHEARTDISEASE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2021-10-11T04:43:59Z</dcterms:created>
  <dcterms:modified xsi:type="dcterms:W3CDTF">2021-10-11T04:43:59Z</dcterms:modified>
</cp:coreProperties>
</file>