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Lungs and exchange of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anatomical model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trained to give emergency medical attention to people injured/ill, typically outside of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Steps taken for Cardiac Arrest and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sending of someone or something to a destination or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Automated external defibrillator, is used to help those experiencing sudden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regular beating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saving another from danger or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Sudden instance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designated or trained to respond to an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Organization that fights heart disease and stroke, striving to save/improve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 from breathing by blocking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main arteries found on each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the blood vessels as an unified body syster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society for the relief of suffering in a time of war/disaster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and properly pumping/moving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failure of the heart to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or unintended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Compressions, Airway,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interruption of blood flow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2021-10-11T04:45:26Z</dcterms:created>
  <dcterms:modified xsi:type="dcterms:W3CDTF">2021-10-11T04:45:26Z</dcterms:modified>
</cp:coreProperties>
</file>