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Asks _________ "Are you alright?"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________ breaths.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 30:2 CPR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___________ rise of chest, but no more than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upper body weight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Ensure each ________ is one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Pauses and assesses scene for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Taps or ___________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Standard precaution, use ______________ gloves.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Compresses at a rate of 100-120 times per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 bystander to ____ 911.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Compresses at least 2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Checks face and chest for 5-10 _________ for signs of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________ to fully recoil at top of compressions.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barrier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Position two hands  on ________ breastbone.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both breaths in ________ than 10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Establishes an open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2021-10-27T03:39:19Z</dcterms:created>
  <dcterms:modified xsi:type="dcterms:W3CDTF">2021-10-27T03:39:19Z</dcterms:modified>
</cp:coreProperties>
</file>