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CPR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CPR    </w:t>
      </w:r>
      <w:r>
        <w:t xml:space="preserve">   American heart association    </w:t>
      </w:r>
      <w:r>
        <w:t xml:space="preserve">   15 compressions 2 breaths    </w:t>
      </w:r>
      <w:r>
        <w:t xml:space="preserve">   30 compressions 2 breaths    </w:t>
      </w:r>
      <w:r>
        <w:t xml:space="preserve">   One and a half inches    </w:t>
      </w:r>
      <w:r>
        <w:t xml:space="preserve">   Two inches    </w:t>
      </w:r>
      <w:r>
        <w:t xml:space="preserve">   Resuscitation    </w:t>
      </w:r>
      <w:r>
        <w:t xml:space="preserve">   Rescue    </w:t>
      </w:r>
      <w:r>
        <w:t xml:space="preserve">   Cardiopulmonary    </w:t>
      </w:r>
      <w:r>
        <w:t xml:space="preserve">   AED    </w:t>
      </w:r>
      <w:r>
        <w:t xml:space="preserve">   Basic life support    </w:t>
      </w:r>
      <w:r>
        <w:t xml:space="preserve">   One person rescue    </w:t>
      </w:r>
      <w:r>
        <w:t xml:space="preserve">   Compressions    </w:t>
      </w:r>
      <w:r>
        <w:t xml:space="preserve">   Breaths    </w:t>
      </w:r>
      <w:r>
        <w:t xml:space="preserve">   Two person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</dc:title>
  <dcterms:created xsi:type="dcterms:W3CDTF">2021-10-11T04:44:01Z</dcterms:created>
  <dcterms:modified xsi:type="dcterms:W3CDTF">2021-10-11T04:44:01Z</dcterms:modified>
</cp:coreProperties>
</file>