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CPR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100    </w:t>
      </w:r>
      <w:r>
        <w:t xml:space="preserve">   2    </w:t>
      </w:r>
      <w:r>
        <w:t xml:space="preserve">   30    </w:t>
      </w:r>
      <w:r>
        <w:t xml:space="preserve">   5-10    </w:t>
      </w:r>
      <w:r>
        <w:t xml:space="preserve">   Adult    </w:t>
      </w:r>
      <w:r>
        <w:t xml:space="preserve">   AED    </w:t>
      </w:r>
      <w:r>
        <w:t xml:space="preserve">   Breaths    </w:t>
      </w:r>
      <w:r>
        <w:t xml:space="preserve">   Call help    </w:t>
      </w:r>
      <w:r>
        <w:t xml:space="preserve">   Check response    </w:t>
      </w:r>
      <w:r>
        <w:t xml:space="preserve">   Check scene    </w:t>
      </w:r>
      <w:r>
        <w:t xml:space="preserve">   Child    </w:t>
      </w:r>
      <w:r>
        <w:t xml:space="preserve">   Compressions    </w:t>
      </w:r>
      <w:r>
        <w:t xml:space="preserve">   Cycles    </w:t>
      </w:r>
      <w:r>
        <w:t xml:space="preserve">   Drowning    </w:t>
      </w:r>
      <w:r>
        <w:t xml:space="preserve">   Heart attack    </w:t>
      </w:r>
      <w:r>
        <w:t xml:space="preserve">   Infant    </w:t>
      </w:r>
      <w:r>
        <w:t xml:space="preserve">   Shock    </w:t>
      </w:r>
      <w:r>
        <w:t xml:space="preserve">   Stroke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</dc:title>
  <dcterms:created xsi:type="dcterms:W3CDTF">2021-10-11T04:44:06Z</dcterms:created>
  <dcterms:modified xsi:type="dcterms:W3CDTF">2021-10-11T04:44:06Z</dcterms:modified>
</cp:coreProperties>
</file>