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CPR</w:t>
      </w:r>
    </w:p>
    <w:p>
      <w:pPr>
        <w:pStyle w:val="Questions"/>
      </w:pPr>
      <w:r>
        <w:t xml:space="preserve">1. ETAHR TKACAT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WINNDRGO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ORTKES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ICFSANUOOTF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HCSKO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DRGU EOVODRSE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YALRE PRC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SIOSOEPSRNCM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EBHASRT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RHTEA TSPO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EVSREE BLIENDEG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OSECND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TDALU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HCILD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AFNTIN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2021-10-11T04:44:08Z</dcterms:created>
  <dcterms:modified xsi:type="dcterms:W3CDTF">2021-10-11T04:44:08Z</dcterms:modified>
</cp:coreProperties>
</file>