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epipen    </w:t>
      </w:r>
      <w:r>
        <w:t xml:space="preserve">   epinephrine    </w:t>
      </w:r>
      <w:r>
        <w:t xml:space="preserve">   sternum    </w:t>
      </w:r>
      <w:r>
        <w:t xml:space="preserve">   AED    </w:t>
      </w:r>
      <w:r>
        <w:t xml:space="preserve">   CPR    </w:t>
      </w:r>
      <w:r>
        <w:t xml:space="preserve">   OTC    </w:t>
      </w:r>
      <w:r>
        <w:t xml:space="preserve">   palpate    </w:t>
      </w:r>
      <w:r>
        <w:t xml:space="preserve">   auscultate    </w:t>
      </w:r>
      <w:r>
        <w:t xml:space="preserve">   recoil    </w:t>
      </w:r>
      <w:r>
        <w:t xml:space="preserve">   compression    </w:t>
      </w:r>
      <w:r>
        <w:t xml:space="preserve">   elbow    </w:t>
      </w:r>
      <w:r>
        <w:t xml:space="preserve">   wrist    </w:t>
      </w:r>
      <w:r>
        <w:t xml:space="preserve">   neck    </w:t>
      </w:r>
      <w:r>
        <w:t xml:space="preserve">   carotid    </w:t>
      </w:r>
      <w:r>
        <w:t xml:space="preserve">   radial    </w:t>
      </w:r>
      <w:r>
        <w:t xml:space="preserve">   brachial    </w:t>
      </w:r>
      <w:r>
        <w:t xml:space="preserve">   ratio    </w:t>
      </w:r>
      <w:r>
        <w:t xml:space="preserve">   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2021-10-11T04:44:12Z</dcterms:created>
  <dcterms:modified xsi:type="dcterms:W3CDTF">2021-10-11T04:44:12Z</dcterms:modified>
</cp:coreProperties>
</file>