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AED    </w:t>
      </w:r>
      <w:r>
        <w:t xml:space="preserve">   BREATH    </w:t>
      </w:r>
      <w:r>
        <w:t xml:space="preserve">   CHEST    </w:t>
      </w:r>
      <w:r>
        <w:t xml:space="preserve">   COMPRESSIONS    </w:t>
      </w:r>
      <w:r>
        <w:t xml:space="preserve">   CPR    </w:t>
      </w:r>
      <w:r>
        <w:t xml:space="preserve">   HEART    </w:t>
      </w:r>
      <w:r>
        <w:t xml:space="preserve">   HELP    </w:t>
      </w:r>
      <w:r>
        <w:t xml:space="preserve">   POLICE    </w:t>
      </w:r>
      <w:r>
        <w:t xml:space="preserve">   SHOCK    </w:t>
      </w:r>
      <w:r>
        <w:t xml:space="preserve">   THIRTY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2021-10-11T04:44:16Z</dcterms:created>
  <dcterms:modified xsi:type="dcterms:W3CDTF">2021-10-11T04:44:16Z</dcterms:modified>
</cp:coreProperties>
</file>