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&amp; CHOKING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AIRWAY    </w:t>
      </w:r>
      <w:r>
        <w:t xml:space="preserve">   BABY    </w:t>
      </w:r>
      <w:r>
        <w:t xml:space="preserve">   BREASTBONE    </w:t>
      </w:r>
      <w:r>
        <w:t xml:space="preserve">   BREATHING    </w:t>
      </w:r>
      <w:r>
        <w:t xml:space="preserve">   CHECK    </w:t>
      </w:r>
      <w:r>
        <w:t xml:space="preserve">   CHEST THRUSTS    </w:t>
      </w:r>
      <w:r>
        <w:t xml:space="preserve">   CHOKING    </w:t>
      </w:r>
      <w:r>
        <w:t xml:space="preserve">   COMPRESSIONS    </w:t>
      </w:r>
      <w:r>
        <w:t xml:space="preserve">   CPR    </w:t>
      </w:r>
      <w:r>
        <w:t xml:space="preserve">   DISLODGED    </w:t>
      </w:r>
      <w:r>
        <w:t xml:space="preserve">   FACE DOWN    </w:t>
      </w:r>
      <w:r>
        <w:t xml:space="preserve">   FACE UP    </w:t>
      </w:r>
      <w:r>
        <w:t xml:space="preserve">   FAST    </w:t>
      </w:r>
      <w:r>
        <w:t xml:space="preserve">   FIRST AID    </w:t>
      </w:r>
      <w:r>
        <w:t xml:space="preserve">   GASPING    </w:t>
      </w:r>
      <w:r>
        <w:t xml:space="preserve">   HARD    </w:t>
      </w:r>
      <w:r>
        <w:t xml:space="preserve">   HELP    </w:t>
      </w:r>
      <w:r>
        <w:t xml:space="preserve">   INFANT    </w:t>
      </w:r>
      <w:r>
        <w:t xml:space="preserve">   MOUTH    </w:t>
      </w:r>
      <w:r>
        <w:t xml:space="preserve">   OBSTRUCTION    </w:t>
      </w:r>
      <w:r>
        <w:t xml:space="preserve">   SHOULDER BLADES    </w:t>
      </w:r>
      <w:r>
        <w:t xml:space="preserve">   SHOUT    </w:t>
      </w:r>
      <w:r>
        <w:t xml:space="preserve">   TAP    </w:t>
      </w:r>
      <w:r>
        <w:t xml:space="preserve">   TODDLER    </w:t>
      </w:r>
      <w:r>
        <w:t xml:space="preserve">   TWO FINGERS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&amp; CHOKING</dc:title>
  <dcterms:created xsi:type="dcterms:W3CDTF">2021-10-11T04:44:15Z</dcterms:created>
  <dcterms:modified xsi:type="dcterms:W3CDTF">2021-10-11T04:44:15Z</dcterms:modified>
</cp:coreProperties>
</file>