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depth and rate of compression's will help _______ flow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of these are given during CPR.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first aid procedure that supplies oxygen and blood to the body until normal function resumes.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someone is in need of CPR and have by lying there for more than ____ minutes, brain death is probable.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portable device that checks the heart rhythm and can send an electric shock to the heart to try to restore a normal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an ADULT is lying on the floor with no heartbeat and is not breathing, it is most likely because of a ___________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CPR is used by doing compression's only until help arrives.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30 of these are given during CPR.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preparing for possible CPR, the very first thing you do when you come upon someone whom you believe to be unconscious is check for __________________.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 INFANT is lying on the floor with no heartbeat and is not breathing, it is most likely because of a ___________ 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used when a person is unconscious, has a heartbeat, but is not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start performing CPR within the first _____ minutes,  brain damage is unlikely.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performing CPR this needs to be pinched to make sure airflow travels to the lungs of the victim.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performing CPR this part of the body needs to be tilted back in order to open the airway.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Department of Health requires that the ambulance service reaches 75% of category A (life-threatening) calls within ________ minutes.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Crossword</dc:title>
  <dcterms:created xsi:type="dcterms:W3CDTF">2021-10-11T04:44:07Z</dcterms:created>
  <dcterms:modified xsi:type="dcterms:W3CDTF">2021-10-11T04:44:07Z</dcterms:modified>
</cp:coreProperties>
</file>