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Chest compressions are performed between...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breathes you give an infant during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Check...by checking carotid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failure: perform CPR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 in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 911 if...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 in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first-aid procedure performed when someone is choking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Check...by listening, looking,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Cartilage on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chest compressions you give an adult during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give children, under the age of two, during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Cardiovascular failure: perform CPR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blocking a person's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Check...by tilting head/lifting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 in CPR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Crossword Puzzle</dc:title>
  <dcterms:created xsi:type="dcterms:W3CDTF">2021-10-11T04:44:38Z</dcterms:created>
  <dcterms:modified xsi:type="dcterms:W3CDTF">2021-10-11T04:44:38Z</dcterms:modified>
</cp:coreProperties>
</file>