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fingers should you use on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step in checking for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should you stop if you break a rib?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performing the breaths you need to tilt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B stand for in DRABCD?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checking for breathing you need to look, listen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breaths do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performing rescue breaths you should block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step do you do before you check the airway?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more crutial breaths or compressions?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 stand for in DRABCD?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C stand for in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step of DRABCD?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song should you sing to when doing compressions?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A stand for in DRABCD?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is breathing you put them in what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should you tilt the head for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compressions should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fingers should you use on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doing compressions you should do 120 beats 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Crossword</dc:title>
  <dcterms:created xsi:type="dcterms:W3CDTF">2021-10-11T04:44:34Z</dcterms:created>
  <dcterms:modified xsi:type="dcterms:W3CDTF">2021-10-11T04:44:34Z</dcterms:modified>
</cp:coreProperties>
</file>