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CPR, First Aid, AED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chest compressions do you give during CPR before your rescue breaths?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Chain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attempt more than ___ rescue breaths between sets of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"SAMPLE" what does the "A"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rescue breaths do you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Cardiovascular disease, severe trauma, breathing emergencies, electric shock, and drug overdose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Perform this after compressions and before breaths if you believe the airway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position you put a person in if they show no signs of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Check, Call,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occurs when blood flow to part of the heart muscle is blocked?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wear to protect yourself during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______ is the third step in the Adult Cardiac Chain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head to toe check, what do you check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Rescue breaths should make the ______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be given by person or parent/guardian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injured person is responsive, what achronym do you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checking for breathing, check for no more than 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machiene used that analyzes the heart’s rhythm and, if necessary, tells you to deliver a shock to a victim in sudden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Cardiopulmonary Resuscitation better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an AED says "No Shock Advised" continue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CPR, First Aid, AED Crossword Puzzle</dc:title>
  <dcterms:created xsi:type="dcterms:W3CDTF">2022-08-02T20:52:46Z</dcterms:created>
  <dcterms:modified xsi:type="dcterms:W3CDTF">2022-08-02T20:52:46Z</dcterms:modified>
</cp:coreProperties>
</file>