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CPR First Aid AED</w:t>
      </w:r>
    </w:p>
    <w:p>
      <w:pPr>
        <w:pStyle w:val="Questions"/>
      </w:pPr>
      <w:r>
        <w:t xml:space="preserve">1. FEROEB GGVIIN REAC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ODGO ISNMTAAAR LSAW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DAE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HKECC CLAL RACE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OHKSC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MASEPL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EZEISUR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OOICSNNUSC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TRHAE AATCTK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UNSDED NLSELIS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CCARAID TARSRE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RCOEMSPSINSO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EFLI HTNAETENIGR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MHAAST KTATCA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AMANLDBOI TSTRSUH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SXPNAAILYHA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OVPRISUESNNE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OLDBO RONBE ATHPGSEON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19. ALVESNIUR SUCRTAIEOPN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20. LCMIDAE ERCYMEGNE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First Aid AED</dc:title>
  <dcterms:created xsi:type="dcterms:W3CDTF">2021-10-11T04:44:25Z</dcterms:created>
  <dcterms:modified xsi:type="dcterms:W3CDTF">2021-10-11T04:44:25Z</dcterms:modified>
</cp:coreProperties>
</file>