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CPR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Accepted level of care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Definitive care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Pulse point near wrist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Divides the right and left side of the heart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Carries blood towards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Back of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Front of body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obligation to provide care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Upper chambers of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Termination (end) of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De-oxygenated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Lower chambers of the heart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Pulse point on 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Carries blood away from the heart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Permission to treat patient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Oxygenated vein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60-100 per minute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Personal protective equipment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Cardio pulmonary resuscitation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main artery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Carried in vessels</w:t>
            </w:r>
          </w:p>
        </w:tc>
      </w:tr>
    </w:tbl>
    <w:p>
      <w:pPr>
        <w:pStyle w:val="WordBankMedium"/>
      </w:pPr>
      <w:r>
        <w:t xml:space="preserve">   Pulse    </w:t>
      </w:r>
      <w:r>
        <w:t xml:space="preserve">   Pulmonary artery     </w:t>
      </w:r>
      <w:r>
        <w:t xml:space="preserve">   Radial    </w:t>
      </w:r>
      <w:r>
        <w:t xml:space="preserve">   Carotid    </w:t>
      </w:r>
      <w:r>
        <w:t xml:space="preserve">   Blood    </w:t>
      </w:r>
      <w:r>
        <w:t xml:space="preserve">   Aorta    </w:t>
      </w:r>
      <w:r>
        <w:t xml:space="preserve">   PPE    </w:t>
      </w:r>
      <w:r>
        <w:t xml:space="preserve">   Hospital     </w:t>
      </w:r>
      <w:r>
        <w:t xml:space="preserve">   Abandonment     </w:t>
      </w:r>
      <w:r>
        <w:t xml:space="preserve">   Veins    </w:t>
      </w:r>
      <w:r>
        <w:t xml:space="preserve">   Arteries    </w:t>
      </w:r>
      <w:r>
        <w:t xml:space="preserve">   Pulmonary vein     </w:t>
      </w:r>
      <w:r>
        <w:t xml:space="preserve">   CPR    </w:t>
      </w:r>
      <w:r>
        <w:t xml:space="preserve">   Standard of care     </w:t>
      </w:r>
      <w:r>
        <w:t xml:space="preserve">   Duty to act    </w:t>
      </w:r>
      <w:r>
        <w:t xml:space="preserve">   Posterior     </w:t>
      </w:r>
      <w:r>
        <w:t xml:space="preserve">   Anterior     </w:t>
      </w:r>
      <w:r>
        <w:t xml:space="preserve">   Atrium    </w:t>
      </w:r>
      <w:r>
        <w:t xml:space="preserve">   Ventricles    </w:t>
      </w:r>
      <w:r>
        <w:t xml:space="preserve">   Septum     </w:t>
      </w:r>
      <w:r>
        <w:t xml:space="preserve">   Consent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CPR Review</dc:title>
  <dcterms:created xsi:type="dcterms:W3CDTF">2021-10-27T03:42:56Z</dcterms:created>
  <dcterms:modified xsi:type="dcterms:W3CDTF">2021-10-27T03:42:56Z</dcterms:modified>
</cp:coreProperties>
</file>