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Scramble</w:t>
      </w:r>
    </w:p>
    <w:p>
      <w:pPr>
        <w:pStyle w:val="Questions"/>
      </w:pPr>
      <w:r>
        <w:t xml:space="preserve">1. PSINOSRIRTAE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ITVASL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OPREESNS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IMAURCDRONLPAYO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HOUTM TO UMTHO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INBRATEGH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CHSOK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DAEH TLTI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NCHI FLTI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Scramble</dc:title>
  <dcterms:created xsi:type="dcterms:W3CDTF">2021-10-11T04:43:55Z</dcterms:created>
  <dcterms:modified xsi:type="dcterms:W3CDTF">2021-10-11T04:43:55Z</dcterms:modified>
</cp:coreProperties>
</file>