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 Scramble</w:t>
      </w:r>
    </w:p>
    <w:p>
      <w:pPr>
        <w:pStyle w:val="Questions"/>
      </w:pPr>
      <w:r>
        <w:t xml:space="preserve">1. UDTAL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HBEINAGTR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REUHDDN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DAPS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ITRHTY NDA WTO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CRP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ADE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ESM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TEM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SHETC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MITEUN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SULEP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BNUAECALM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POSMRSSOEINC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HTMOU OT TMOUH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Scramble</dc:title>
  <dcterms:created xsi:type="dcterms:W3CDTF">2021-10-11T04:44:13Z</dcterms:created>
  <dcterms:modified xsi:type="dcterms:W3CDTF">2021-10-11T04:44:13Z</dcterms:modified>
</cp:coreProperties>
</file>