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CPR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involved pumping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administration of electric shocks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relating to or affecting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one of two large chambers toward the bottom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 range of diseases that affect the heart and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continuing to exist or endure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Sickness in the stomach with an urge to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Inflammatory condition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major abnormality in the shape of a body part or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medical term for the gasping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procedure involving repeated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when a person suddenly becomes unable to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action or process of reviving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or other discomfort in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state of being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to and from or around something,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the part of the body between the thorax and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process by which substances are produced and discharged from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bacterium, virus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Terminology</dc:title>
  <dcterms:created xsi:type="dcterms:W3CDTF">2021-10-11T04:45:21Z</dcterms:created>
  <dcterms:modified xsi:type="dcterms:W3CDTF">2021-10-11T04:45:21Z</dcterms:modified>
</cp:coreProperties>
</file>