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 in CPR stands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Automated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 in CPR stand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Resuscitation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 in CPR stands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defibrillator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 this before you go to 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cardiac episode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the victim for this sign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compressions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pulmonary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rescue breaths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thirty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reason CPR is needed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breathing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chest to do compressions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CPR you do not have to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first things you should do in an emergency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machine that helps get the heart beating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 in AED stands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rescue breaths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 in AED stands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call 911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 in AED stands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Vocabulary</dc:title>
  <dcterms:created xsi:type="dcterms:W3CDTF">2021-10-11T04:45:01Z</dcterms:created>
  <dcterms:modified xsi:type="dcterms:W3CDTF">2021-10-11T04:45:01Z</dcterms:modified>
</cp:coreProperties>
</file>