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unresponsive    </w:t>
      </w:r>
      <w:r>
        <w:t xml:space="preserve">   thirty to two    </w:t>
      </w:r>
      <w:r>
        <w:t xml:space="preserve">   rescue breaths    </w:t>
      </w:r>
      <w:r>
        <w:t xml:space="preserve">   pulse    </w:t>
      </w:r>
      <w:r>
        <w:t xml:space="preserve">   obstruction    </w:t>
      </w:r>
      <w:r>
        <w:t xml:space="preserve">   heart    </w:t>
      </w:r>
      <w:r>
        <w:t xml:space="preserve">   first aid    </w:t>
      </w:r>
      <w:r>
        <w:t xml:space="preserve">   emergency    </w:t>
      </w:r>
      <w:r>
        <w:t xml:space="preserve">   defibrillator    </w:t>
      </w:r>
      <w:r>
        <w:t xml:space="preserve">   compressions    </w:t>
      </w:r>
      <w:r>
        <w:t xml:space="preserve">   chest    </w:t>
      </w:r>
      <w:r>
        <w:t xml:space="preserve">   resuscitation    </w:t>
      </w:r>
      <w:r>
        <w:t xml:space="preserve">   pulmonary    </w:t>
      </w:r>
      <w:r>
        <w:t xml:space="preserve">   cardio    </w:t>
      </w:r>
      <w:r>
        <w:t xml:space="preserve">   cardiac arrest    </w:t>
      </w:r>
      <w:r>
        <w:t xml:space="preserve">   AIRWAY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Word Hunt</dc:title>
  <dcterms:created xsi:type="dcterms:W3CDTF">2021-10-11T04:45:07Z</dcterms:created>
  <dcterms:modified xsi:type="dcterms:W3CDTF">2021-10-11T04:45:07Z</dcterms:modified>
</cp:coreProperties>
</file>