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C.P.R.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CARDIOVASCULAR    </w:t>
      </w:r>
      <w:r>
        <w:t xml:space="preserve">   SCENESAFETY    </w:t>
      </w:r>
      <w:r>
        <w:t xml:space="preserve">   RESUSCITATION    </w:t>
      </w:r>
      <w:r>
        <w:t xml:space="preserve">   RESPIRATORY    </w:t>
      </w:r>
      <w:r>
        <w:t xml:space="preserve">   GASPING    </w:t>
      </w:r>
      <w:r>
        <w:t xml:space="preserve">   RECOIL    </w:t>
      </w:r>
      <w:r>
        <w:t xml:space="preserve">   STERNUM    </w:t>
      </w:r>
      <w:r>
        <w:t xml:space="preserve">   PULSE    </w:t>
      </w:r>
      <w:r>
        <w:t xml:space="preserve">   HEARTATTACK    </w:t>
      </w:r>
      <w:r>
        <w:t xml:space="preserve">   COMPRESSIONS    </w:t>
      </w:r>
      <w:r>
        <w:t xml:space="preserve">   BREATHING    </w:t>
      </w:r>
      <w:r>
        <w:t xml:space="preserve">   RATIO    </w:t>
      </w:r>
      <w:r>
        <w:t xml:space="preserve">   CARDIACARREST    </w:t>
      </w:r>
      <w:r>
        <w:t xml:space="preserve">   AIRWAY    </w:t>
      </w:r>
      <w:r>
        <w:t xml:space="preserve">   AED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C.P.R. Word Search</dc:title>
  <dcterms:created xsi:type="dcterms:W3CDTF">2021-10-11T02:43:47Z</dcterms:created>
  <dcterms:modified xsi:type="dcterms:W3CDTF">2021-10-11T02:43:47Z</dcterms:modified>
</cp:coreProperties>
</file>