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heartsaver    </w:t>
      </w:r>
      <w:r>
        <w:t xml:space="preserve">   fingersweep    </w:t>
      </w:r>
      <w:r>
        <w:t xml:space="preserve">   abdominalthrusts    </w:t>
      </w:r>
      <w:r>
        <w:t xml:space="preserve">   recoil    </w:t>
      </w:r>
      <w:r>
        <w:t xml:space="preserve">   AED    </w:t>
      </w:r>
      <w:r>
        <w:t xml:space="preserve">   responsiveness    </w:t>
      </w:r>
      <w:r>
        <w:t xml:space="preserve">   survive    </w:t>
      </w:r>
      <w:r>
        <w:t xml:space="preserve">   chinlift    </w:t>
      </w:r>
      <w:r>
        <w:t xml:space="preserve">   headtilt    </w:t>
      </w:r>
      <w:r>
        <w:t xml:space="preserve">   scenesafety    </w:t>
      </w:r>
      <w:r>
        <w:t xml:space="preserve">   circulate    </w:t>
      </w:r>
      <w:r>
        <w:t xml:space="preserve">   heart    </w:t>
      </w:r>
      <w:r>
        <w:t xml:space="preserve">   mask    </w:t>
      </w:r>
      <w:r>
        <w:t xml:space="preserve">   mouthtomouth    </w:t>
      </w:r>
      <w:r>
        <w:t xml:space="preserve">   resuscitation    </w:t>
      </w:r>
      <w:r>
        <w:t xml:space="preserve">   breaths    </w:t>
      </w:r>
      <w:r>
        <w:t xml:space="preserve">   compressions    </w:t>
      </w:r>
      <w:r>
        <w:t xml:space="preserve">   Defibrillator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2021-10-11T04:44:40Z</dcterms:created>
  <dcterms:modified xsi:type="dcterms:W3CDTF">2021-10-11T04:44:40Z</dcterms:modified>
</cp:coreProperties>
</file>