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and First Aid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performed to stop someone from choking is called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Heimlich Maneuver consists of abdominal thrusts and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Chest compressions on an infant should be performed with two_____.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A in the ABC's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inches should you go when giving chest compressions on an infant?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cartilage on the sternum called when giving chest compressions?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abdominal thrusts and back blows should be performed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number should you call when someone consumes poison?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Chest compressions should be performed at ____ __________ beats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should you do if you come across someone severely bleeding?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C in ABC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Check the _____ _______ for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step when coming across a recently ill or injured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stab wound is also known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off a limb is known as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injury that is scraping or wearing away is known as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B in ABC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chest compressions should be administered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giving mouth to mouth to an infant the mouth and _____ should be 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rescue breaths are needed when giving CPR?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performing CPR on an infant give _________ instead of full breaths.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and First Aid Crossword</dc:title>
  <dcterms:created xsi:type="dcterms:W3CDTF">2021-10-11T04:44:36Z</dcterms:created>
  <dcterms:modified xsi:type="dcterms:W3CDTF">2021-10-11T04:44:36Z</dcterms:modified>
</cp:coreProperties>
</file>