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and First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choking    </w:t>
      </w:r>
      <w:r>
        <w:t xml:space="preserve">   vital signs    </w:t>
      </w:r>
      <w:r>
        <w:t xml:space="preserve">   fractures    </w:t>
      </w:r>
      <w:r>
        <w:t xml:space="preserve">   burns    </w:t>
      </w:r>
      <w:r>
        <w:t xml:space="preserve">   AHA    </w:t>
      </w:r>
      <w:r>
        <w:t xml:space="preserve">   chest recoil    </w:t>
      </w:r>
      <w:r>
        <w:t xml:space="preserve">   breaths    </w:t>
      </w:r>
      <w:r>
        <w:t xml:space="preserve">   airway    </w:t>
      </w:r>
      <w:r>
        <w:t xml:space="preserve">   BLS    </w:t>
      </w:r>
      <w:r>
        <w:t xml:space="preserve">   cyanosis    </w:t>
      </w:r>
      <w:r>
        <w:t xml:space="preserve">   shock    </w:t>
      </w:r>
      <w:r>
        <w:t xml:space="preserve">   emergency response system    </w:t>
      </w:r>
      <w:r>
        <w:t xml:space="preserve">   blood pressure    </w:t>
      </w:r>
      <w:r>
        <w:t xml:space="preserve">   pulse    </w:t>
      </w:r>
      <w:r>
        <w:t xml:space="preserve">   rhythm    </w:t>
      </w:r>
      <w:r>
        <w:t xml:space="preserve">   rescuer    </w:t>
      </w:r>
      <w:r>
        <w:t xml:space="preserve">   cardiac arrest    </w:t>
      </w:r>
      <w:r>
        <w:t xml:space="preserve">   AED    </w:t>
      </w:r>
      <w:r>
        <w:t xml:space="preserve">   chain of survival    </w:t>
      </w:r>
      <w:r>
        <w:t xml:space="preserve">   poison    </w:t>
      </w:r>
      <w:r>
        <w:t xml:space="preserve">   anaphylaxis    </w:t>
      </w:r>
      <w:r>
        <w:t xml:space="preserve">   scene safety    </w:t>
      </w:r>
      <w:r>
        <w:t xml:space="preserve">   compressions    </w:t>
      </w:r>
      <w:r>
        <w:t xml:space="preserve">   thirty and two    </w:t>
      </w:r>
      <w:r>
        <w:t xml:space="preserve">   cardiopulmonary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and First Aid Word Search</dc:title>
  <dcterms:created xsi:type="dcterms:W3CDTF">2021-10-11T04:44:56Z</dcterms:created>
  <dcterms:modified xsi:type="dcterms:W3CDTF">2021-10-11T04:44:56Z</dcterms:modified>
</cp:coreProperties>
</file>