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CPR and the Heimlich maneuver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common cause of an airway is ______ or a ________ object getting stuck in a person's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help a person that is choking by performing a procedure known as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side of your fist should be positioned in abdominal thrust?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unable to do mouth to mouth what do you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Instead of doing the abdominal thrust what do you do on a infant?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letters CPR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law protects you if you injure a person or cause death while helping the victim?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is it important to know how to do CPR and the Heimlich Maneuver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way to open airway in unresponsive victim with no suspected neck injury?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Next step after AED delivers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someone is choking, that means their_________ is obstructed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and the Heimlich maneuver </dc:title>
  <dcterms:created xsi:type="dcterms:W3CDTF">2021-10-11T04:45:14Z</dcterms:created>
  <dcterms:modified xsi:type="dcterms:W3CDTF">2021-10-11T04:45:14Z</dcterms:modified>
</cp:coreProperties>
</file>