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life saver    </w:t>
      </w:r>
      <w:r>
        <w:t xml:space="preserve">   depth    </w:t>
      </w:r>
      <w:r>
        <w:t xml:space="preserve">   back slap    </w:t>
      </w:r>
      <w:r>
        <w:t xml:space="preserve">   abdominal thrust    </w:t>
      </w:r>
      <w:r>
        <w:t xml:space="preserve">   infant    </w:t>
      </w:r>
      <w:r>
        <w:t xml:space="preserve">   be a hero    </w:t>
      </w:r>
      <w:r>
        <w:t xml:space="preserve">   life    </w:t>
      </w:r>
      <w:r>
        <w:t xml:space="preserve">   Miss Kelly is awesome    </w:t>
      </w:r>
      <w:r>
        <w:t xml:space="preserve">   shock    </w:t>
      </w:r>
      <w:r>
        <w:t xml:space="preserve">   choking    </w:t>
      </w:r>
      <w:r>
        <w:t xml:space="preserve">   defibrillator    </w:t>
      </w:r>
      <w:r>
        <w:t xml:space="preserve">   breathing    </w:t>
      </w:r>
      <w:r>
        <w:t xml:space="preserve">   emergency    </w:t>
      </w:r>
      <w:r>
        <w:t xml:space="preserve">   scene safety    </w:t>
      </w:r>
      <w:r>
        <w:t xml:space="preserve">   heart    </w:t>
      </w:r>
      <w:r>
        <w:t xml:space="preserve">   responsive    </w:t>
      </w:r>
      <w:r>
        <w:t xml:space="preserve">   compression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2021-10-11T04:44:54Z</dcterms:created>
  <dcterms:modified xsi:type="dcterms:W3CDTF">2021-10-11T04:44:54Z</dcterms:modified>
</cp:coreProperties>
</file>