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"C" of the CPR CAB's.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going into cardiac arrest, a person's heart my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Remember, say to yourself "I've been _____. I can do this."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person's heart stops beating, they are in _______ _______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__________, serious damage to the brain starts in 4 to 6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CPR is an important part of the chain of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"D" in 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are two rescurers present, you should switch every five cycles or 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__________ can damage your heart and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CPR stands for Cardiopulmonary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assessing for breathing, you should check for chest rise and fall for no more than ____ secconds.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crossword</dc:title>
  <dcterms:created xsi:type="dcterms:W3CDTF">2021-10-11T04:43:59Z</dcterms:created>
  <dcterms:modified xsi:type="dcterms:W3CDTF">2021-10-11T04:43:59Z</dcterms:modified>
</cp:coreProperties>
</file>